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B6" w:rsidRDefault="001C394E" w:rsidP="0026647A">
      <w:pPr>
        <w:jc w:val="center"/>
      </w:pPr>
      <w:r>
        <w:rPr>
          <w:b/>
          <w:sz w:val="28"/>
        </w:rPr>
        <w:t>FORMULAR PËR KOMENTET E PUBLIKUT</w:t>
      </w:r>
      <w:r>
        <w:rPr>
          <w:b/>
          <w:sz w:val="28"/>
        </w:rPr>
        <w:br/>
      </w:r>
    </w:p>
    <w:p w:rsidR="002F59B6" w:rsidRDefault="001C394E">
      <w:pPr>
        <w:jc w:val="center"/>
      </w:pPr>
      <w:r>
        <w:t>Konsultim publik për propozimin e shpalljes së Monumenteve të Natyrës në territorin e Bashkisë Gramsh</w:t>
      </w:r>
      <w:r>
        <w:br/>
      </w:r>
      <w:r>
        <w:br/>
      </w:r>
    </w:p>
    <w:p w:rsidR="002F59B6" w:rsidRDefault="001C394E" w:rsidP="00D50CDA">
      <w:r>
        <w:t>1</w:t>
      </w:r>
      <w:r w:rsidR="007F11FD">
        <w:t>.</w:t>
      </w:r>
      <w:r w:rsidR="00D50CDA">
        <w:rPr>
          <w:rFonts w:ascii="Cambria" w:hAnsi="Cambria" w:cs="Cambria"/>
        </w:rPr>
        <w:t xml:space="preserve"> </w:t>
      </w:r>
      <w:r>
        <w:t xml:space="preserve"> TË DHËNAT E PJESËMARRËSIT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2F59B6" w:rsidTr="007F11FD">
        <w:trPr>
          <w:trHeight w:val="710"/>
        </w:trPr>
        <w:tc>
          <w:tcPr>
            <w:tcW w:w="4320" w:type="dxa"/>
          </w:tcPr>
          <w:p w:rsidR="00013609" w:rsidRDefault="00013609"/>
          <w:p w:rsidR="002F59B6" w:rsidRPr="0026647A" w:rsidRDefault="001C394E">
            <w:pPr>
              <w:rPr>
                <w:b/>
              </w:rPr>
            </w:pPr>
            <w:r w:rsidRPr="0026647A">
              <w:rPr>
                <w:b/>
              </w:rPr>
              <w:t>Emri dhe mbiemri</w:t>
            </w:r>
          </w:p>
        </w:tc>
        <w:tc>
          <w:tcPr>
            <w:tcW w:w="4320" w:type="dxa"/>
          </w:tcPr>
          <w:p w:rsidR="007F11FD" w:rsidRDefault="007F11FD"/>
          <w:p w:rsidR="002F59B6" w:rsidRDefault="001C394E">
            <w:r>
              <w:t>_______________________________</w:t>
            </w:r>
          </w:p>
        </w:tc>
      </w:tr>
      <w:tr w:rsidR="002F59B6" w:rsidTr="007F11FD">
        <w:trPr>
          <w:trHeight w:val="710"/>
        </w:trPr>
        <w:tc>
          <w:tcPr>
            <w:tcW w:w="4320" w:type="dxa"/>
          </w:tcPr>
          <w:p w:rsidR="00013609" w:rsidRDefault="00013609"/>
          <w:p w:rsidR="002F59B6" w:rsidRPr="0026647A" w:rsidRDefault="001C394E">
            <w:pPr>
              <w:rPr>
                <w:b/>
              </w:rPr>
            </w:pPr>
            <w:r w:rsidRPr="0026647A">
              <w:rPr>
                <w:b/>
              </w:rPr>
              <w:t>Institucioni / Organizata (nëse ka)</w:t>
            </w:r>
          </w:p>
        </w:tc>
        <w:tc>
          <w:tcPr>
            <w:tcW w:w="4320" w:type="dxa"/>
          </w:tcPr>
          <w:p w:rsidR="007F11FD" w:rsidRDefault="007F11FD"/>
          <w:p w:rsidR="002F59B6" w:rsidRDefault="001C394E">
            <w:r>
              <w:t>_______________________________</w:t>
            </w:r>
          </w:p>
        </w:tc>
      </w:tr>
      <w:tr w:rsidR="002F59B6" w:rsidTr="00D50CDA">
        <w:trPr>
          <w:trHeight w:val="755"/>
        </w:trPr>
        <w:tc>
          <w:tcPr>
            <w:tcW w:w="4320" w:type="dxa"/>
          </w:tcPr>
          <w:p w:rsidR="00013609" w:rsidRDefault="00013609"/>
          <w:p w:rsidR="002F59B6" w:rsidRPr="0026647A" w:rsidRDefault="001C394E">
            <w:pPr>
              <w:rPr>
                <w:b/>
              </w:rPr>
            </w:pPr>
            <w:r w:rsidRPr="0026647A">
              <w:rPr>
                <w:b/>
              </w:rPr>
              <w:t>Adresa e banimit / vendndodhja</w:t>
            </w:r>
          </w:p>
        </w:tc>
        <w:tc>
          <w:tcPr>
            <w:tcW w:w="4320" w:type="dxa"/>
          </w:tcPr>
          <w:p w:rsidR="00013609" w:rsidRDefault="00013609"/>
          <w:p w:rsidR="002F59B6" w:rsidRDefault="001C394E">
            <w:r>
              <w:t>_______________________________</w:t>
            </w:r>
          </w:p>
        </w:tc>
      </w:tr>
      <w:tr w:rsidR="002F59B6" w:rsidTr="00013609">
        <w:trPr>
          <w:trHeight w:val="755"/>
        </w:trPr>
        <w:tc>
          <w:tcPr>
            <w:tcW w:w="4320" w:type="dxa"/>
          </w:tcPr>
          <w:p w:rsidR="00013609" w:rsidRDefault="00013609"/>
          <w:p w:rsidR="002F59B6" w:rsidRPr="0026647A" w:rsidRDefault="001C394E">
            <w:pPr>
              <w:rPr>
                <w:b/>
              </w:rPr>
            </w:pPr>
            <w:r w:rsidRPr="0026647A">
              <w:rPr>
                <w:b/>
              </w:rPr>
              <w:t>E-mail ose numër telefoni</w:t>
            </w:r>
          </w:p>
        </w:tc>
        <w:tc>
          <w:tcPr>
            <w:tcW w:w="4320" w:type="dxa"/>
          </w:tcPr>
          <w:p w:rsidR="007F11FD" w:rsidRDefault="007F11FD"/>
          <w:p w:rsidR="002F59B6" w:rsidRDefault="001C394E">
            <w:r>
              <w:t>_______________________________</w:t>
            </w:r>
          </w:p>
        </w:tc>
      </w:tr>
    </w:tbl>
    <w:p w:rsidR="007F11FD" w:rsidRDefault="007F11FD" w:rsidP="007F11FD"/>
    <w:p w:rsidR="002F59B6" w:rsidRPr="007F11FD" w:rsidRDefault="001C394E" w:rsidP="007F11FD">
      <w:pPr>
        <w:rPr>
          <w:rFonts w:ascii="Cambria" w:hAnsi="Cambria" w:cs="Cambria"/>
        </w:rPr>
      </w:pPr>
      <w:r>
        <w:t>2</w:t>
      </w:r>
      <w:r w:rsidR="007F11FD">
        <w:t>.</w:t>
      </w:r>
      <w:r>
        <w:t xml:space="preserve"> OBJEKTI I INTERESIT</w:t>
      </w:r>
    </w:p>
    <w:p w:rsidR="002F59B6" w:rsidRDefault="001C394E" w:rsidP="007F11FD">
      <w:r>
        <w:t>(Zgjidh monumentin për të cilin po jep koment)</w:t>
      </w:r>
    </w:p>
    <w:p w:rsidR="002F59B6" w:rsidRDefault="001C394E" w:rsidP="007F11FD">
      <w:r>
        <w:rPr>
          <w:rFonts w:ascii="MS Mincho" w:eastAsia="MS Mincho" w:hAnsi="MS Mincho" w:cs="MS Mincho" w:hint="eastAsia"/>
        </w:rPr>
        <w:t>☐</w:t>
      </w:r>
      <w:r w:rsidR="00013609">
        <w:t xml:space="preserve"> Shpella e Barutit dhe Ke</w:t>
      </w:r>
      <w:r>
        <w:t>cave të Vegjël</w:t>
      </w:r>
    </w:p>
    <w:p w:rsidR="002F59B6" w:rsidRDefault="001C394E" w:rsidP="007F11FD">
      <w:r>
        <w:rPr>
          <w:rFonts w:ascii="MS Mincho" w:eastAsia="MS Mincho" w:hAnsi="MS Mincho" w:cs="MS Mincho" w:hint="eastAsia"/>
        </w:rPr>
        <w:t>☐</w:t>
      </w:r>
      <w:r>
        <w:t xml:space="preserve"> Shpella Pusi i Avullit</w:t>
      </w:r>
    </w:p>
    <w:p w:rsidR="002F59B6" w:rsidRDefault="001C394E" w:rsidP="007F11FD">
      <w:r>
        <w:rPr>
          <w:rFonts w:ascii="MS Mincho" w:eastAsia="MS Mincho" w:hAnsi="MS Mincho" w:cs="MS Mincho" w:hint="eastAsia"/>
        </w:rPr>
        <w:t>☐</w:t>
      </w:r>
      <w:r>
        <w:t xml:space="preserve"> Të dy monumentet</w:t>
      </w:r>
    </w:p>
    <w:p w:rsidR="007F11FD" w:rsidRDefault="007F11FD" w:rsidP="007F11FD"/>
    <w:p w:rsidR="002F59B6" w:rsidRDefault="001C394E" w:rsidP="007F11FD">
      <w:r>
        <w:t>3</w:t>
      </w:r>
      <w:r w:rsidR="007F11FD">
        <w:rPr>
          <w:rFonts w:ascii="Cambria" w:hAnsi="Cambria" w:cs="Cambria"/>
        </w:rPr>
        <w:t>.</w:t>
      </w:r>
      <w:r>
        <w:t xml:space="preserve"> NATYRA E KOMENTIT</w:t>
      </w:r>
    </w:p>
    <w:p w:rsidR="002F59B6" w:rsidRDefault="001C394E" w:rsidP="007F11FD">
      <w:r>
        <w:t>(Zgjidh një nga opsionet ose shto më shumë se një)</w:t>
      </w:r>
    </w:p>
    <w:p w:rsidR="002F59B6" w:rsidRDefault="001C394E" w:rsidP="007F11FD">
      <w:r>
        <w:rPr>
          <w:rFonts w:ascii="MS Mincho" w:eastAsia="MS Mincho" w:hAnsi="MS Mincho" w:cs="MS Mincho" w:hint="eastAsia"/>
        </w:rPr>
        <w:t>☐</w:t>
      </w:r>
      <w:r>
        <w:t xml:space="preserve"> Sugjerim për përmirësim të propozimit</w:t>
      </w:r>
    </w:p>
    <w:p w:rsidR="002F59B6" w:rsidRDefault="001C394E" w:rsidP="007F11FD">
      <w:r>
        <w:rPr>
          <w:rFonts w:ascii="MS Mincho" w:eastAsia="MS Mincho" w:hAnsi="MS Mincho" w:cs="MS Mincho" w:hint="eastAsia"/>
        </w:rPr>
        <w:t>☐</w:t>
      </w:r>
      <w:r>
        <w:t xml:space="preserve"> Vërejtje teknike / mjedisore</w:t>
      </w:r>
    </w:p>
    <w:p w:rsidR="002F59B6" w:rsidRDefault="001C394E" w:rsidP="007F11FD">
      <w:r>
        <w:rPr>
          <w:rFonts w:ascii="MS Mincho" w:eastAsia="MS Mincho" w:hAnsi="MS Mincho" w:cs="MS Mincho" w:hint="eastAsia"/>
        </w:rPr>
        <w:t>☐</w:t>
      </w:r>
      <w:r>
        <w:t xml:space="preserve"> Mbështetje për shpalljen si monument natyror</w:t>
      </w:r>
    </w:p>
    <w:p w:rsidR="002F59B6" w:rsidRDefault="001C394E" w:rsidP="007F11FD">
      <w:r>
        <w:rPr>
          <w:rFonts w:ascii="MS Mincho" w:eastAsia="MS Mincho" w:hAnsi="MS Mincho" w:cs="MS Mincho" w:hint="eastAsia"/>
        </w:rPr>
        <w:t>☐</w:t>
      </w:r>
      <w:r>
        <w:t xml:space="preserve"> Kundërshtim i propozimit (sqaroni arsyet më poshtë)</w:t>
      </w:r>
    </w:p>
    <w:p w:rsidR="0026647A" w:rsidRDefault="0026647A" w:rsidP="007F11FD"/>
    <w:p w:rsidR="002F59B6" w:rsidRDefault="001C394E" w:rsidP="007F11FD">
      <w:r>
        <w:lastRenderedPageBreak/>
        <w:t>4</w:t>
      </w:r>
      <w:r w:rsidR="007F11FD">
        <w:rPr>
          <w:rFonts w:ascii="Cambria" w:hAnsi="Cambria" w:cs="Cambria"/>
        </w:rPr>
        <w:t xml:space="preserve">. </w:t>
      </w:r>
      <w:r>
        <w:t xml:space="preserve"> KOMENTI / SUGJERIMI I PLOTË</w:t>
      </w:r>
    </w:p>
    <w:p w:rsidR="002F59B6" w:rsidRDefault="001C394E" w:rsidP="007F11FD">
      <w:r>
        <w:t>(Shkruani më poshtë mendimin tuaj ose propozimet për ndryshim)</w:t>
      </w:r>
    </w:p>
    <w:p w:rsidR="00013609" w:rsidRDefault="007F11FD" w:rsidP="007F11F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394E">
        <w:br/>
      </w:r>
      <w:r w:rsidR="001C394E">
        <w:br/>
      </w:r>
    </w:p>
    <w:p w:rsidR="002F59B6" w:rsidRDefault="001C394E" w:rsidP="007F11FD">
      <w:r>
        <w:br/>
      </w:r>
      <w:r w:rsidR="007F11FD">
        <w:t>5</w:t>
      </w:r>
      <w:r w:rsidR="007F11FD">
        <w:rPr>
          <w:rFonts w:ascii="Cambria" w:hAnsi="Cambria" w:cs="Cambria"/>
        </w:rPr>
        <w:t>.</w:t>
      </w:r>
      <w:r>
        <w:t xml:space="preserve"> DATA DHE NËNSHKRIMI</w:t>
      </w:r>
    </w:p>
    <w:p w:rsidR="002F59B6" w:rsidRDefault="001C394E" w:rsidP="007F11FD">
      <w:r>
        <w:t xml:space="preserve"> Data: ____ / ____ / 2025</w:t>
      </w:r>
    </w:p>
    <w:p w:rsidR="002F59B6" w:rsidRDefault="001C394E" w:rsidP="007F11FD">
      <w:r>
        <w:t>Nënshkrimi: ___________________________</w:t>
      </w:r>
    </w:p>
    <w:p w:rsidR="008D63C1" w:rsidRPr="008D63C1" w:rsidRDefault="008D63C1" w:rsidP="008D63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3C1">
        <w:rPr>
          <w:rFonts w:ascii="Times New Roman" w:hAnsi="Times New Roman" w:cs="Times New Roman"/>
          <w:b/>
          <w:sz w:val="24"/>
          <w:szCs w:val="24"/>
        </w:rPr>
        <w:t>Ne nuk mund të pranojmë ankesën nëse nuk është nënshkruar.</w:t>
      </w:r>
    </w:p>
    <w:p w:rsidR="002F59B6" w:rsidRPr="008D63C1" w:rsidRDefault="008D63C1" w:rsidP="008D63C1">
      <w:pPr>
        <w:jc w:val="both"/>
        <w:rPr>
          <w:rFonts w:ascii="Times New Roman" w:hAnsi="Times New Roman" w:cs="Times New Roman"/>
          <w:sz w:val="24"/>
          <w:szCs w:val="24"/>
        </w:rPr>
      </w:pPr>
      <w:r w:rsidRPr="008A5637">
        <w:rPr>
          <w:rFonts w:ascii="Times New Roman" w:hAnsi="Times New Roman" w:cs="Times New Roman"/>
          <w:sz w:val="24"/>
          <w:szCs w:val="24"/>
        </w:rPr>
        <w:t xml:space="preserve">Informacioni në këtë format dhe të dhënat e ID do të përpunohen në përputhje me Ligjin nr. 9887, </w:t>
      </w:r>
      <w:r>
        <w:rPr>
          <w:rFonts w:ascii="Times New Roman" w:hAnsi="Times New Roman" w:cs="Times New Roman"/>
          <w:sz w:val="24"/>
          <w:szCs w:val="24"/>
        </w:rPr>
        <w:t xml:space="preserve">datë </w:t>
      </w:r>
      <w:r w:rsidRPr="008A5637">
        <w:rPr>
          <w:rFonts w:ascii="Times New Roman" w:hAnsi="Times New Roman" w:cs="Times New Roman"/>
          <w:sz w:val="24"/>
          <w:szCs w:val="24"/>
        </w:rPr>
        <w:t>10.03.2008 “Për mbr</w:t>
      </w:r>
      <w:r>
        <w:rPr>
          <w:rFonts w:ascii="Times New Roman" w:hAnsi="Times New Roman" w:cs="Times New Roman"/>
          <w:sz w:val="24"/>
          <w:szCs w:val="24"/>
        </w:rPr>
        <w:t xml:space="preserve">ojtjen e të dhënave personale”, </w:t>
      </w:r>
      <w:r w:rsidRPr="008A5637">
        <w:rPr>
          <w:rFonts w:ascii="Times New Roman" w:hAnsi="Times New Roman" w:cs="Times New Roman"/>
          <w:sz w:val="24"/>
          <w:szCs w:val="24"/>
        </w:rPr>
        <w:t>i ndryshuar.</w:t>
      </w:r>
      <w:r w:rsidR="001C394E">
        <w:br/>
      </w:r>
    </w:p>
    <w:p w:rsidR="00013609" w:rsidRDefault="00013609" w:rsidP="007F11FD"/>
    <w:p w:rsidR="00013609" w:rsidRDefault="00013609" w:rsidP="007F11FD"/>
    <w:p w:rsidR="00013609" w:rsidRDefault="00013609" w:rsidP="007F11FD"/>
    <w:p w:rsidR="002F59B6" w:rsidRDefault="001C394E" w:rsidP="00CC2A74">
      <w:pPr>
        <w:rPr>
          <w:i/>
        </w:rPr>
      </w:pPr>
      <w:r>
        <w:t>Ky formular është pjesë e procesit të konsultimit publik të zhvilluar nga Bashkia Gramsh në bashkëpuni</w:t>
      </w:r>
      <w:r w:rsidR="008D63C1">
        <w:t xml:space="preserve">m me Ministrinë e Mjedisit, </w:t>
      </w:r>
      <w:r>
        <w:rPr>
          <w:i/>
        </w:rPr>
        <w:t>në zbatim të ligjit nr. 146/2014 dhe ligjit nr. 81/2017 “Për zonat e mbrojtura”.</w:t>
      </w:r>
    </w:p>
    <w:p w:rsidR="002804CD" w:rsidRDefault="002804CD" w:rsidP="00CC2A74"/>
    <w:sectPr w:rsidR="002804CD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50F" w:rsidRDefault="0028450F" w:rsidP="0026647A">
      <w:pPr>
        <w:spacing w:after="0" w:line="240" w:lineRule="auto"/>
      </w:pPr>
      <w:r>
        <w:separator/>
      </w:r>
    </w:p>
  </w:endnote>
  <w:endnote w:type="continuationSeparator" w:id="1">
    <w:p w:rsidR="0028450F" w:rsidRDefault="0028450F" w:rsidP="0026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7A" w:rsidRDefault="0026647A">
    <w:pPr>
      <w:pStyle w:val="Footer"/>
    </w:pPr>
    <w:r>
      <w:t>_________________________________________________________________________________________________________</w:t>
    </w:r>
    <w:r w:rsidRPr="0026647A">
      <w:rPr>
        <w:rFonts w:ascii="Times New Roman" w:hAnsi="Times New Roman" w:cs="Times New Roman"/>
        <w:b/>
        <w:sz w:val="18"/>
        <w:szCs w:val="18"/>
      </w:rPr>
      <w:t xml:space="preserve"> </w:t>
    </w:r>
    <w:r w:rsidRPr="0026647A">
      <w:rPr>
        <w:rFonts w:ascii="Times New Roman" w:hAnsi="Times New Roman" w:cs="Times New Roman"/>
        <w:b/>
        <w:sz w:val="16"/>
        <w:szCs w:val="16"/>
      </w:rPr>
      <w:t xml:space="preserve">Adresa: </w:t>
    </w:r>
    <w:r w:rsidRPr="0026647A">
      <w:rPr>
        <w:rFonts w:ascii="Times New Roman" w:hAnsi="Times New Roman" w:cs="Times New Roman"/>
        <w:sz w:val="16"/>
        <w:szCs w:val="16"/>
      </w:rPr>
      <w:t>Sheshi “Kamber Dërmyshi” Bulevardi “10 korriku” Tel. Fax;051322272, e-mail:bashkia.gramsh@bashkiagramsh.gov.al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50F" w:rsidRDefault="0028450F" w:rsidP="0026647A">
      <w:pPr>
        <w:spacing w:after="0" w:line="240" w:lineRule="auto"/>
      </w:pPr>
      <w:r>
        <w:separator/>
      </w:r>
    </w:p>
  </w:footnote>
  <w:footnote w:type="continuationSeparator" w:id="1">
    <w:p w:rsidR="0028450F" w:rsidRDefault="0028450F" w:rsidP="00266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13609"/>
    <w:rsid w:val="00034616"/>
    <w:rsid w:val="0006063C"/>
    <w:rsid w:val="000B7D38"/>
    <w:rsid w:val="0015074B"/>
    <w:rsid w:val="001C394E"/>
    <w:rsid w:val="0026647A"/>
    <w:rsid w:val="002804CD"/>
    <w:rsid w:val="0028450F"/>
    <w:rsid w:val="0029639D"/>
    <w:rsid w:val="002F59B6"/>
    <w:rsid w:val="00326F90"/>
    <w:rsid w:val="007F11FD"/>
    <w:rsid w:val="0088271A"/>
    <w:rsid w:val="008D63C1"/>
    <w:rsid w:val="00AA1D8D"/>
    <w:rsid w:val="00B47730"/>
    <w:rsid w:val="00C33ED3"/>
    <w:rsid w:val="00CB0664"/>
    <w:rsid w:val="00CC2A74"/>
    <w:rsid w:val="00D50CD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cp:lastPrinted>2025-10-14T10:44:00Z</cp:lastPrinted>
  <dcterms:created xsi:type="dcterms:W3CDTF">2013-12-23T23:15:00Z</dcterms:created>
  <dcterms:modified xsi:type="dcterms:W3CDTF">2025-10-14T10:59:00Z</dcterms:modified>
  <cp:category/>
</cp:coreProperties>
</file>